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最新大学英语六级考试备考指南  写作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最新大学英语六级考试备考指南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本书出售、求购地址：https://www.jiaokey.com/book/detail/11883407.html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关键词搜索：https://www.jiaokey.com/tag/最新大学英语六级考试备考指南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