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百事可乐与可口可乐  全球两大饮料巨头的品牌营销与竞争战略</w:t>
      </w:r>
    </w:p>
    <w:p>
      <w:r>
        <w:rPr>
          <w:rFonts w:ascii="宋体" w:hAnsi="宋体" w:eastAsia="宋体"/>
          <w:sz w:val="24"/>
        </w:rPr>
        <w:t>李慧群主编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百事可乐与可口可乐  全球两大饮料巨头的品牌营销与竞争战略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本书出售、求购地址：https://www.jiaokey.com/book/detail/11883386.html</w:t>
      </w:r>
    </w:p>
    <w:p>
      <w:r>
        <w:t>更多相关图书推荐：https://www.jiaokey.com</w:t>
      </w:r>
    </w:p>
    <w:p>
      <w:r>
        <w:t>李慧群主编 其他作品：https://www.jiaokey.com/tag/李慧群主编.html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关键词搜索：https://www.jiaokey.com/tag/百事可乐与可口可乐  全球两大饮料巨头的品牌营销与竞争战略.html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