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新世纪高等学校研究生教材  泛函分析  第2版</w:t>
      </w:r>
    </w:p>
    <w:p>
      <w:r>
        <w:rPr>
          <w:rFonts w:ascii="宋体" w:hAnsi="宋体" w:eastAsia="宋体"/>
          <w:sz w:val="24"/>
        </w:rPr>
        <w:t>北京师范大学数学科学学院组编；周美珂编著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新世纪高等学校研究生教材  泛函分析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北京师范大学数学科学学院组编；周美珂编著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本书出售、求购地址：https://www.jiaokey.com/book/detail/11883369.html</w:t>
      </w:r>
    </w:p>
    <w:p>
      <w:r>
        <w:t>更多相关图书推荐：https://www.jiaokey.com</w:t>
      </w:r>
    </w:p>
    <w:p>
      <w:r>
        <w:t>北京师范大学数学科学学院组编；周美珂编著 其他作品：https://www.jiaokey.com/tag/北京师范大学数学科学学院组编；周美珂编著.html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关键词搜索：https://www.jiaokey.com/tag/新世纪高等学校研究生教材  泛函分析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