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10×5“再构院中院”创作活动：首届全国美术院校建筑及环艺专业教师创作提名展作品集</w:t>
      </w:r>
    </w:p>
    <w:p>
      <w:r>
        <w:rPr>
          <w:rFonts w:ascii="宋体" w:hAnsi="宋体" w:eastAsia="宋体"/>
          <w:sz w:val="24"/>
        </w:rPr>
        <w:t>黄耘主编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10×5“再构院中院”创作活动：首届全国美术院校建筑及环艺专业教师创作提名展作品集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本书出售、求购地址：https://www.jiaokey.com/book/detail/11883367.html</w:t>
      </w:r>
    </w:p>
    <w:p>
      <w:r>
        <w:t>更多相关图书推荐：https://www.jiaokey.com</w:t>
      </w:r>
    </w:p>
    <w:p>
      <w:r>
        <w:t>黄耘主编 其他作品：https://www.jiaokey.com/tag/黄耘主编.html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关键词搜索：https://www.jiaokey.com/tag/10×5“再构院中院”创作活动：首届全国美术院校建筑及环艺专业教师创作提名展作品集.html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