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世界经典住宅  上</w:t>
      </w:r>
    </w:p>
    <w:p>
      <w:r>
        <w:rPr>
          <w:rFonts w:ascii="宋体" w:hAnsi="宋体" w:eastAsia="宋体"/>
          <w:sz w:val="24"/>
        </w:rPr>
        <w:t>（西班牙）CARLES BROTO著；北京吉典博图文化传播有限公司译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世界经典住宅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（西班牙）CARLES BROTO著；北京吉典博图文化传播有限公司译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本书出售、求购地址：https://www.jiaokey.com/book/detail/11883322.html</w:t>
      </w:r>
    </w:p>
    <w:p>
      <w:r>
        <w:t>更多相关图书推荐：https://www.jiaokey.com</w:t>
      </w:r>
    </w:p>
    <w:p>
      <w:r>
        <w:t>（西班牙）CARLES BROTO著；北京吉典博图文化传播有限公司译 其他作品：https://www.jiaokey.com/tag/（西班牙）CARLES BROTO著；北京吉典博图文化传播有限公司译.html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关键词搜索：https://www.jiaokey.com/tag/世界经典住宅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