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书名：钱钟书修辞学思想演绎</w:t>
      </w:r>
    </w:p>
    <w:p>
      <w:r>
        <w:t>作者：宗廷虎，陈光磊，冯广艺主编</w:t>
      </w:r>
    </w:p>
    <w:p>
      <w:r>
        <w:t>出版社：济南：山东文艺出版社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钱钟书修辞学思想演绎 评论地址：https://www.jiaokey.com/book/detail/11883314.html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