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结构及弹性力学有限单元法</w:t>
      </w:r>
    </w:p>
    <w:p>
      <w:r>
        <w:t>作者：刘怀恒主编；任建喜副主编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高等学校教材  结构及弹性力学有限单元法 评论地址：https://www.jiaokey.com/book/detail/11883301.html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