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繁荣的治理之道</w:t>
      </w:r>
    </w:p>
    <w:p>
      <w:r>
        <w:rPr>
          <w:rFonts w:ascii="宋体" w:hAnsi="宋体" w:eastAsia="宋体"/>
          <w:sz w:val="24"/>
        </w:rPr>
        <w:t>梅斯基塔著；叶娟丽，王鑫译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繁荣的治理之道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梅斯基塔著；叶娟丽，王鑫译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本书出售、求购地址：https://www.jiaokey.com/book/detail/11883233.html</w:t>
      </w:r>
    </w:p>
    <w:p>
      <w:r>
        <w:t>更多相关图书推荐：https://www.jiaokey.com</w:t>
      </w:r>
    </w:p>
    <w:p>
      <w:r>
        <w:t>梅斯基塔著；叶娟丽，王鑫译 其他作品：https://www.jiaokey.com/tag/梅斯基塔著；叶娟丽，王鑫译.html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关键词搜索：https://www.jiaokey.com/tag/繁荣的治理之道.html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