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桑迪·韦尔自传</w:t>
      </w:r>
    </w:p>
    <w:p>
      <w:r>
        <w:rPr>
          <w:rFonts w:ascii="宋体" w:hAnsi="宋体" w:eastAsia="宋体"/>
          <w:sz w:val="24"/>
        </w:rPr>
        <w:t>（美）桑迪·韦尔（Sandy Weill），（美）朱达·克劳斯哈尔（Judah S. Kraushaar）著；万丹译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桑迪·韦尔自传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（美）桑迪·韦尔（Sandy Weill），（美）朱达·克劳斯哈尔（Judah S. Kraushaar）著；万丹译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本书出售、求购地址：https://www.jiaokey.com/book/detail/11883227.html</w:t>
      </w:r>
    </w:p>
    <w:p>
      <w:r>
        <w:t>更多相关图书推荐：https://www.jiaokey.com</w:t>
      </w:r>
    </w:p>
    <w:p>
      <w:r>
        <w:t>（美）桑迪·韦尔（Sandy Weill），（美）朱达·克劳斯哈尔（Judah S. Kraushaar）著；万丹译 其他作品：https://www.jiaokey.com/tag/（美）桑迪·韦尔（Sandy Weill），（美）朱达·克劳斯哈尔（Judah S. Kraushaar）著；万丹译.html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关键词搜索：https://www.jiaokey.com/tag/桑迪·韦尔自传.html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