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书名：遏制与对抗 越南战争期间的中美关系 1961-1973 Sino-American relations during the vietnam war 1961-1973</w:t>
      </w:r>
    </w:p>
    <w:p>
      <w:r>
        <w:t>作者:吕桂霞著</w:t>
      </w:r>
    </w:p>
    <w:p>
      <w:r>
        <w:t>出版社:北京：社会科学文献出版社</w:t>
      </w:r>
    </w:p>
    <w:p>
      <w:r>
        <w:t>出版日期：2007.07</w:t>
      </w:r>
    </w:p>
    <w:p>
      <w:r>
        <w:t>总页数：419</w:t>
      </w:r>
    </w:p>
    <w:p>
      <w:r>
        <w:t>更多请访问教客网:www.jiaokey.com</w:t>
      </w:r>
    </w:p>
    <w:p>
      <w:r>
        <w:t>遏制与对抗 越南战争期间的中美关系 1961-1973 Sino-American relations during the vietnam war 1961-1973评论地址：https://www.jiaokey.com/book/detail/11883212.html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