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能力构筑竞争  日本的汽车产业为何强盛</w:t>
      </w:r>
    </w:p>
    <w:p>
      <w:r>
        <w:rPr>
          <w:rFonts w:ascii="宋体" w:hAnsi="宋体" w:eastAsia="宋体"/>
          <w:sz w:val="24"/>
        </w:rPr>
        <w:t>（日）藤本隆宏（Fujimoto Takahiro）著；许经明，李兆华译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能力构筑竞争  日本的汽车产业为何强盛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（日）藤本隆宏（Fujimoto Takahiro）著；许经明，李兆华译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本书出售、求购地址：https://www.jiaokey.com/book/detail/11883210.html</w:t>
      </w:r>
    </w:p>
    <w:p>
      <w:r>
        <w:t>更多相关图书推荐：https://www.jiaokey.com</w:t>
      </w:r>
    </w:p>
    <w:p>
      <w:r>
        <w:t>（日）藤本隆宏（Fujimoto Takahiro）著；许经明，李兆华译 其他作品：https://www.jiaokey.com/tag/（日）藤本隆宏（Fujimoto Takahiro）著；许经明，李兆华译.html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关键词搜索：https://www.jiaokey.com/tag/能力构筑竞争  日本的汽车产业为何强盛.html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