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贺龙与共和国元帅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贺龙与共和国元帅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本书出售、求购地址：https://www.jiaokey.com/book/detail/11883187.html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关键词搜索：https://www.jiaokey.com/tag/贺龙与共和国元帅.html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