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近代关内移民与中国东北社会变迁  1860-1931</w:t>
      </w:r>
    </w:p>
    <w:p>
      <w:r>
        <w:rPr>
          <w:rFonts w:ascii="宋体" w:hAnsi="宋体" w:eastAsia="宋体"/>
          <w:sz w:val="24"/>
        </w:rPr>
        <w:t>范立君著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近代关内移民与中国东北社会变迁  1860-1931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本书出售、求购地址：https://www.jiaokey.com/book/detail/11883184.html</w:t>
      </w:r>
    </w:p>
    <w:p>
      <w:r>
        <w:t>更多相关图书推荐：https://www.jiaokey.com</w:t>
      </w:r>
    </w:p>
    <w:p>
      <w:r>
        <w:t>范立君著 其他作品：https://www.jiaokey.com/tag/范立君著.html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关键词搜索：https://www.jiaokey.com/tag/近代关内移民与中国东北社会变迁  1860-1931.html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