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个案辅导  传统辅导模式和后现代主义取向辅导模式的超越与融合</w:t>
      </w:r>
    </w:p>
    <w:p>
      <w:r>
        <w:rPr>
          <w:rFonts w:ascii="宋体" w:hAnsi="宋体" w:eastAsia="宋体"/>
          <w:sz w:val="24"/>
        </w:rPr>
        <w:t>童敏著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个案辅导  传统辅导模式和后现代主义取向辅导模式的超越与融合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本书出售、求购地址：https://www.jiaokey.com/book/detail/11883183.html</w:t>
      </w:r>
    </w:p>
    <w:p>
      <w:r>
        <w:t>更多相关图书推荐：https://www.jiaokey.com</w:t>
      </w:r>
    </w:p>
    <w:p>
      <w:r>
        <w:t>童敏著 其他作品：https://www.jiaokey.com/tag/童敏著.html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关键词搜索：https://www.jiaokey.com/tag/个案辅导  传统辅导模式和后现代主义取向辅导模式的超越与融合.html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