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山东的抗灾斗争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山东的抗灾斗争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本书出售、求购地址：https://www.jiaokey.com/book/detail/11883119.html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关键词搜索：https://www.jiaokey.com/tag/山东的抗灾斗争.html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