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中日学者中国学论文集  中岛敏夫教授汉学研究五十年志念文集</w:t>
      </w:r>
    </w:p>
    <w:p>
      <w:r>
        <w:rPr>
          <w:rFonts w:ascii="宋体" w:hAnsi="宋体" w:eastAsia="宋体"/>
          <w:sz w:val="24"/>
        </w:rPr>
        <w:t>刘柏林，胡令远编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中日学者中国学论文集  中岛敏夫教授汉学研究五十年志念文集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刘柏林，胡令远编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本书出售、求购地址：https://www.jiaokey.com/book/detail/11883109.html</w:t>
      </w:r>
    </w:p>
    <w:p>
      <w:r>
        <w:t>更多相关图书推荐：https://www.jiaokey.com</w:t>
      </w:r>
    </w:p>
    <w:p>
      <w:r>
        <w:t>刘柏林，胡令远编 其他作品：https://www.jiaokey.com/tag/刘柏林，胡令远编.html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关键词搜索：https://www.jiaokey.com/tag/中日学者中国学论文集  中岛敏夫教授汉学研究五十年志念文集.html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