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扬起文明的风帆  青岛市创建文明城市纪实</w:t>
      </w:r>
    </w:p>
    <w:p>
      <w:r>
        <w:rPr>
          <w:rFonts w:ascii="宋体" w:hAnsi="宋体" w:eastAsia="宋体"/>
          <w:sz w:val="24"/>
        </w:rPr>
        <w:t>王凯，孙宪政编著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扬起文明的风帆  青岛市创建文明城市纪实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王凯，孙宪政编著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本书出售、求购地址：https://www.jiaokey.com/book/detail/11883082.html</w:t>
      </w:r>
    </w:p>
    <w:p>
      <w:r>
        <w:t>更多相关图书推荐：https://www.jiaokey.com</w:t>
      </w:r>
    </w:p>
    <w:p>
      <w:r>
        <w:t>王凯，孙宪政编著 其他作品：https://www.jiaokey.com/tag/王凯，孙宪政编著.html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关键词搜索：https://www.jiaokey.com/tag/扬起文明的风帆  青岛市创建文明城市纪实.html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