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孔子从这里诞生  山东省精神文明建设综述</w:t>
      </w:r>
    </w:p>
    <w:p>
      <w:r>
        <w:rPr>
          <w:rFonts w:ascii="宋体" w:hAnsi="宋体" w:eastAsia="宋体"/>
          <w:sz w:val="24"/>
        </w:rPr>
        <w:t>涂可国，李玉，刘爱英编著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孔子从这里诞生  山东省精神文明建设综述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涂可国，李玉，刘爱英编著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本书出售、求购地址：https://www.jiaokey.com/book/detail/11883069.html</w:t>
      </w:r>
    </w:p>
    <w:p>
      <w:r>
        <w:t>更多相关图书推荐：https://www.jiaokey.com</w:t>
      </w:r>
    </w:p>
    <w:p>
      <w:r>
        <w:t>涂可国，李玉，刘爱英编著 其他作品：https://www.jiaokey.com/tag/涂可国，李玉，刘爱英编著.html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关键词搜索：https://www.jiaokey.com/tag/孔子从这里诞生  山东省精神文明建设综述.html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