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实现新时期又快又好发展的蓝图  全国林业发展“十一五”和中长期规划汇编</w:t>
      </w:r>
    </w:p>
    <w:p>
      <w:r>
        <w:rPr>
          <w:rFonts w:ascii="宋体" w:hAnsi="宋体" w:eastAsia="宋体"/>
          <w:sz w:val="24"/>
        </w:rPr>
        <w:t>李育材主编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实现新时期又快又好发展的蓝图  全国林业发展“十一五”和中长期规划汇编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本书出售、求购地址：https://www.jiaokey.com/book/detail/11883061.html</w:t>
      </w:r>
    </w:p>
    <w:p>
      <w:r>
        <w:t>更多相关图书推荐：https://www.jiaokey.com</w:t>
      </w:r>
    </w:p>
    <w:p>
      <w:r>
        <w:t>李育材主编 其他作品：https://www.jiaokey.com/tag/李育材主编.html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关键词搜索：https://www.jiaokey.com/tag/实现新时期又快又好发展的蓝图  全国林业发展“十一五”和中长期规划汇编.html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