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福建第四纪哺乳动物化石考古发现与研究</w:t>
      </w:r>
    </w:p>
    <w:p>
      <w:r>
        <w:rPr>
          <w:rFonts w:ascii="宋体" w:hAnsi="宋体" w:eastAsia="宋体"/>
          <w:sz w:val="24"/>
        </w:rPr>
        <w:t>范雪春，郑国珍著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福建第四纪哺乳动物化石考古发现与研究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范雪春，郑国珍著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本书出售、求购地址：https://www.jiaokey.com/book/detail/11883059.html</w:t>
      </w:r>
    </w:p>
    <w:p>
      <w:r>
        <w:t>更多相关图书推荐：https://www.jiaokey.com</w:t>
      </w:r>
    </w:p>
    <w:p>
      <w:r>
        <w:t>范雪春，郑国珍著 其他作品：https://www.jiaokey.com/tag/范雪春，郑国珍著.html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关键词搜索：https://www.jiaokey.com/tag/福建第四纪哺乳动物化石考古发现与研究.html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