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灌区水资源管理及应用</w:t>
      </w:r>
    </w:p>
    <w:p>
      <w:r>
        <w:rPr>
          <w:rFonts w:ascii="宋体" w:hAnsi="宋体" w:eastAsia="宋体"/>
          <w:sz w:val="24"/>
        </w:rPr>
        <w:t>邱林，陈晓楠，段春青等著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灌区水资源管理及应用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邱林，陈晓楠，段春青等著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灌区-水资源管理-研究-世界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本书出售、求购地址：https://www.jiaokey.com/book/detail/11883046.html</w:t>
      </w:r>
    </w:p>
    <w:p>
      <w:r>
        <w:t>更多相关图书推荐：https://www.jiaokey.com</w:t>
      </w:r>
    </w:p>
    <w:p>
      <w:r>
        <w:t>邱林，陈晓楠，段春青等著 其他作品：https://www.jiaokey.com/tag/邱林，陈晓楠，段春青等著.html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关键词搜索：https://www.jiaokey.com/tag/灌区-水资源管理-研究-世界.html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