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领导艺术  第2版</w:t>
      </w:r>
    </w:p>
    <w:p>
      <w:r>
        <w:rPr>
          <w:rFonts w:ascii="宋体" w:hAnsi="宋体" w:eastAsia="宋体"/>
          <w:sz w:val="24"/>
        </w:rPr>
        <w:t>乔治·曼宁（George Manning），肯特·柯蒂斯（Kent Curtis）著；刘峰，郇天莹译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领导艺术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乔治·曼宁（George Manning），肯特·柯蒂斯（Kent Curtis）著；刘峰，郇天莹译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本书出售、求购地址：https://www.jiaokey.com/book/detail/11883044.html</w:t>
      </w:r>
    </w:p>
    <w:p>
      <w:r>
        <w:t>更多相关图书推荐：https://www.jiaokey.com</w:t>
      </w:r>
    </w:p>
    <w:p>
      <w:r>
        <w:t>乔治·曼宁（George Manning），肯特·柯蒂斯（Kent Curtis）著；刘峰，郇天莹译 其他作品：https://www.jiaokey.com/tag/乔治·曼宁（George Manning），肯特·柯蒂斯（Kent Curtis）著；刘峰，郇天莹译.html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关键词搜索：https://www.jiaokey.com/tag/领导艺术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