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书名：成就感的瞬间  100个“教育智慧”的故事</w:t>
      </w:r>
    </w:p>
    <w:p>
      <w:r>
        <w:t>作者：邵锋星主编；建德市明珠小学编</w:t>
      </w:r>
    </w:p>
    <w:p>
      <w:r>
        <w:t>出版社：北京：中央文献出版社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成就感的瞬间  100个“教育智慧”的故事 评论地址：https://www.jiaokey.com/book/detail/11883032.html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