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大路通天  山东交通事业发展纪实</w:t>
      </w:r>
    </w:p>
    <w:p>
      <w:r>
        <w:rPr>
          <w:rFonts w:ascii="宋体" w:hAnsi="宋体" w:eastAsia="宋体"/>
          <w:sz w:val="24"/>
        </w:rPr>
        <w:t>胡斌，王路编著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大路通天  山东交通事业发展纪实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胡斌，王路编著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山东出版集团；济南：山东人民出版社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本书出售、求购地址：https://www.jiaokey.com/book/detail/11883018.html</w:t>
      </w:r>
    </w:p>
    <w:p>
      <w:r>
        <w:t>更多相关图书推荐：https://www.jiaokey.com</w:t>
      </w:r>
    </w:p>
    <w:p>
      <w:r>
        <w:t>胡斌，王路编著 其他作品：https://www.jiaokey.com/tag/胡斌，王路编著.html</w:t>
      </w:r>
    </w:p>
    <w:p>
      <w:r>
        <w:t>山东出版集团；济南：山东人民出版社 出版图书：https://www.jiaokey.com/tag/山东出版集团；济南：山东人民出版社.html</w:t>
      </w:r>
    </w:p>
    <w:p>
      <w:r>
        <w:t>关键词搜索：https://www.jiaokey.com/tag/大路通天  山东交通事业发展纪实.html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