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山东体育健儿英雄谱</w:t>
      </w:r>
    </w:p>
    <w:p>
      <w:r>
        <w:rPr>
          <w:rFonts w:ascii="宋体" w:hAnsi="宋体" w:eastAsia="宋体"/>
          <w:sz w:val="24"/>
        </w:rPr>
        <w:t>陈友德，马军鸣，张军编著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3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山东体育健儿英雄谱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陈友德，马军鸣，张军编著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山东出版集团；山东人民出版社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优秀运动员－生平事迹－山东省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本书出售、求购地址：https://www.jiaokey.com/book/detail/11883017.html</w:t>
      </w:r>
    </w:p>
    <w:p>
      <w:r>
        <w:t>更多相关图书推荐：https://www.jiaokey.com</w:t>
      </w:r>
    </w:p>
    <w:p>
      <w:r>
        <w:t>陈友德，马军鸣，张军编著 其他作品：https://www.jiaokey.com/tag/陈友德，马军鸣，张军编著.html</w:t>
      </w:r>
    </w:p>
    <w:p>
      <w:r>
        <w:t>山东出版集团；山东人民出版社 出版图书：https://www.jiaokey.com/tag/山东出版集团；山东人民出版社.html</w:t>
      </w:r>
    </w:p>
    <w:p>
      <w:r>
        <w:t>关键词搜索：https://www.jiaokey.com/tag/优秀运动员－生平事迹－山东省.html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