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山东的第一所大学</w:t>
      </w:r>
    </w:p>
    <w:p>
      <w:r>
        <w:rPr>
          <w:rFonts w:ascii="宋体" w:hAnsi="宋体" w:eastAsia="宋体"/>
          <w:sz w:val="24"/>
        </w:rPr>
        <w:t>栾开政，孙长俊，李彦英等编著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山东的第一所大学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栾开政，孙长俊，李彦英等编著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本书出售、求购地址：https://www.jiaokey.com/book/detail/11883012.html</w:t>
      </w:r>
    </w:p>
    <w:p>
      <w:r>
        <w:t>更多相关图书推荐：https://www.jiaokey.com</w:t>
      </w:r>
    </w:p>
    <w:p>
      <w:r>
        <w:t>栾开政，孙长俊，李彦英等编著 其他作品：https://www.jiaokey.com/tag/栾开政，孙长俊，李彦英等编著.html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关键词搜索：https://www.jiaokey.com/tag/山东的第一所大学.html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