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郝建秀与火车头班组</w:t>
      </w:r>
    </w:p>
    <w:p>
      <w:r>
        <w:rPr>
          <w:rFonts w:ascii="宋体" w:hAnsi="宋体" w:eastAsia="宋体"/>
          <w:sz w:val="24"/>
        </w:rPr>
        <w:t>叶帆编著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郝建秀与火车头班组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本书出售、求购地址：https://www.jiaokey.com/book/detail/11883011.html</w:t>
      </w:r>
    </w:p>
    <w:p>
      <w:r>
        <w:t>更多相关图书推荐：https://www.jiaokey.com</w:t>
      </w:r>
    </w:p>
    <w:p>
      <w:r>
        <w:t>叶帆编著 其他作品：https://www.jiaokey.com/tag/叶帆编著.html</w:t>
      </w:r>
    </w:p>
    <w:p>
      <w:r>
        <w:t>山东出版集团；济南：山东人民出版社 出版图书：https://www.jiaokey.com/tag/山东出版集团；济南：山东人民出版社.html</w:t>
      </w:r>
    </w:p>
    <w:p>
      <w:r>
        <w:t>关键词搜索：https://www.jiaokey.com/tag/郝建秀与火车头班组.html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