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黄河从这里入海  山东改革开放综述</w:t>
      </w:r>
    </w:p>
    <w:p>
      <w:r>
        <w:rPr>
          <w:rFonts w:ascii="宋体" w:hAnsi="宋体" w:eastAsia="宋体"/>
          <w:sz w:val="24"/>
        </w:rPr>
        <w:t>王林，万金凤著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黄河从这里入海  山东改革开放综述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王林，万金凤著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本书出售、求购地址：https://www.jiaokey.com/book/detail/11883007.html</w:t>
      </w:r>
    </w:p>
    <w:p>
      <w:r>
        <w:t>更多相关图书推荐：https://www.jiaokey.com</w:t>
      </w:r>
    </w:p>
    <w:p>
      <w:r>
        <w:t>王林，万金凤著 其他作品：https://www.jiaokey.com/tag/王林，万金凤著.html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关键词搜索：https://www.jiaokey.com/tag/黄河从这里入海  山东改革开放综述.html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