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罗婺史话</w:t>
      </w:r>
    </w:p>
    <w:p>
      <w:r>
        <w:rPr>
          <w:rFonts w:ascii="宋体" w:hAnsi="宋体" w:eastAsia="宋体"/>
          <w:sz w:val="24"/>
        </w:rPr>
        <w:t>张炳廷主编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830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罗婺史话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张炳廷主编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地方史 禄劝彝族苗族自治县(学科: 地方史) 禄劝彝族苗族自治县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本书出售、求购地址：https://www.jiaokey.com/book/detail/11883003.html</w:t>
      </w:r>
    </w:p>
    <w:p>
      <w:r>
        <w:t>更多相关图书推荐：https://www.jiaokey.com</w:t>
      </w:r>
    </w:p>
    <w:p>
      <w:r>
        <w:t>张炳廷主编 其他作品：https://www.jiaokey.com/tag/张炳廷主编.html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关键词搜索：https://www.jiaokey.com/tag/地方史 禄劝彝族苗族自治县(学科: 地方史) 禄劝彝族苗族自治县.html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