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振兴中国装备制造业系列丛书  第2卷  推开振兴之门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振兴中国装备制造业系列丛书  第2卷  推开振兴之门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本书出售、求购地址：https://www.jiaokey.com/book/detail/11882989.html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关键词搜索：https://www.jiaokey.com/tag/振兴中国装备制造业系列丛书  第2卷  推开振兴之门.html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