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振兴中国装备制造业系列丛书  第1卷  行业新语境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振兴中国装备制造业系列丛书  第1卷  行业新语境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本书出售、求购地址：https://www.jiaokey.com/book/detail/11882988.html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关键词搜索：https://www.jiaokey.com/tag/振兴中国装备制造业系列丛书  第1卷  行业新语境.html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