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书名：潞安矿区厚煤层高效安全残采技术</w:t>
      </w:r>
    </w:p>
    <w:p>
      <w:r>
        <w:t>作者：李晋平，李洪武编著</w:t>
      </w:r>
    </w:p>
    <w:p>
      <w:r>
        <w:t>出版社：北京:煤炭工业出版社,2006.07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潞安矿区厚煤层高效安全残采技术 评论地址：https://www.jiaokey.com/book/detail/11882970.html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