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音像电子和网络出版工作探讨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音像电子和网络出版工作探讨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本书出售、求购地址：https://www.jiaokey.com/book/detail/11882967.html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关键词搜索：https://www.jiaokey.com/tag/音像电子和网络出版工作探讨.html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