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三生集  中学语文“人课”教学体系构建与实践</w:t>
      </w:r>
    </w:p>
    <w:p>
      <w:r>
        <w:rPr>
          <w:rFonts w:ascii="宋体" w:hAnsi="宋体" w:eastAsia="宋体"/>
          <w:sz w:val="24"/>
        </w:rPr>
        <w:t>汪南松著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三生集  中学语文“人课”教学体系构建与实践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汪南松著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本书出售、求购地址：https://www.jiaokey.com/book/detail/11882962.html</w:t>
      </w:r>
    </w:p>
    <w:p>
      <w:r>
        <w:t>更多相关图书推荐：https://www.jiaokey.com</w:t>
      </w:r>
    </w:p>
    <w:p>
      <w:r>
        <w:t>汪南松著 其他作品：https://www.jiaokey.com/tag/汪南松著.html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关键词搜索：https://www.jiaokey.com/tag/三生集  中学语文“人课”教学体系构建与实践.html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