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高二适与兰亭论辨  纪年“兰亭论辨”四十周年中国  泰州  高二适书法艺术高层论坛论文集</w:t>
      </w:r>
    </w:p>
    <w:p>
      <w:r>
        <w:rPr>
          <w:rFonts w:ascii="宋体" w:hAnsi="宋体" w:eastAsia="宋体"/>
          <w:sz w:val="24"/>
        </w:rPr>
        <w:t>万门祖，言恭达主编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高二适与兰亭论辨  纪年“兰亭论辨”四十周年中国  泰州  高二适书法艺术高层论坛论文集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万门祖，言恭达主编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本书出售、求购地址：https://www.jiaokey.com/book/detail/11882949.html</w:t>
      </w:r>
    </w:p>
    <w:p>
      <w:r>
        <w:t>更多相关图书推荐：https://www.jiaokey.com</w:t>
      </w:r>
    </w:p>
    <w:p>
      <w:r>
        <w:t>万门祖，言恭达主编 其他作品：https://www.jiaokey.com/tag/万门祖，言恭达主编.html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关键词搜索：https://www.jiaokey.com/tag/高二适与兰亭论辨  纪年“兰亭论辨”四十周年中国  泰州  高二适书法艺术高层论坛论文集.html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