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书名：养老金投资与经济增长 理论和实证研究 a theoretical and empirical study based on China</w:t>
      </w:r>
    </w:p>
    <w:p>
      <w:r>
        <w:t>作者:田存志，张万成著</w:t>
      </w:r>
    </w:p>
    <w:p>
      <w:r>
        <w:t>出版社:昆明：云南大学出版社</w:t>
      </w:r>
    </w:p>
    <w:p>
      <w:r>
        <w:t>出版日期：2006.09</w:t>
      </w:r>
    </w:p>
    <w:p>
      <w:r>
        <w:t>总页数：162</w:t>
      </w:r>
    </w:p>
    <w:p>
      <w:r>
        <w:t>更多请访问教客网:www.jiaokey.com</w:t>
      </w:r>
    </w:p>
    <w:p>
      <w:r>
        <w:t>养老金投资与经济增长 理论和实证研究 a theoretical and empirical study based on China评论地址：https://www.jiaokey.com/book/detail/11882938.html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