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书名：摩梭社会文化研究论文集  1960-2005  下</w:t>
      </w:r>
    </w:p>
    <w:p>
      <w:r>
        <w:t>作者：拉他咪·达石主编</w:t>
      </w:r>
    </w:p>
    <w:p>
      <w:r>
        <w:t>出版社：昆明:云南大学出版社,2006.08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摩梭社会文化研究论文集  1960-2005  下 评论地址：https://www.jiaokey.com/book/detail/11882936.html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