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书名：志存高远  澎湃驰翔  大东精神文集</w:t>
      </w:r>
    </w:p>
    <w:p>
      <w:r>
        <w:t>作者：季建中主编；中共大东区委员会，大东区人民政府编</w:t>
      </w:r>
    </w:p>
    <w:p>
      <w:r>
        <w:t>出版社：沈阳：沈阳出版社</w:t>
      </w:r>
    </w:p>
    <w:p>
      <w:r>
        <w:t>出版日期：2006.12</w:t>
      </w:r>
    </w:p>
    <w:p>
      <w:r>
        <w:t>总页数：267</w:t>
      </w:r>
    </w:p>
    <w:p>
      <w:r>
        <w:t>更多请访问教客网: www.jiaokey.com</w:t>
      </w:r>
    </w:p>
    <w:p>
      <w:r>
        <w:t>志存高远  澎湃驰翔  大东精神文集 评论地址：https://www.jiaokey.com/book/detail/11882918.html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