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书名：现代汉语存现句的多维研究</w:t>
      </w:r>
    </w:p>
    <w:p>
      <w:r>
        <w:t>作者：潘文著</w:t>
      </w:r>
    </w:p>
    <w:p>
      <w:r>
        <w:t>出版社：南京:南京师范大学出版社,2006.12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现代汉语存现句的多维研究 评论地址：https://www.jiaokey.com/book/detail/11882896.html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