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作者：潘佳铭，郭勇编著</w:t>
      </w:r>
    </w:p>
    <w:p>
      <w:r>
        <w:t>出版社：重庆：西南师范大学出版社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马克思主义哲学原理 评论地址：https://www.jiaokey.com/book/detail/11882862.html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