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GAFA设计现象·名师访谈录  1</w:t>
      </w:r>
    </w:p>
    <w:p>
      <w:r>
        <w:rPr>
          <w:rFonts w:ascii="宋体" w:hAnsi="宋体" w:eastAsia="宋体"/>
          <w:sz w:val="24"/>
        </w:rPr>
        <w:t>青年狮子设计同盟编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GAFA设计现象·名师访谈录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青年狮子设计同盟编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本书出售、求购地址：https://www.jiaokey.com/book/detail/11882854.html</w:t>
      </w:r>
    </w:p>
    <w:p>
      <w:r>
        <w:t>更多相关图书推荐：https://www.jiaokey.com</w:t>
      </w:r>
    </w:p>
    <w:p>
      <w:r>
        <w:t>青年狮子设计同盟编 其他作品：https://www.jiaokey.com/tag/青年狮子设计同盟编.html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关键词搜索：https://www.jiaokey.com/tag/GAFA设计现象·名师访谈录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