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造化与心源  中国美术史中的山水图像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造化与心源  中国美术史中的山水图像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本书出售、求购地址：https://www.jiaokey.com/book/detail/11882852.html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关键词搜索：https://www.jiaokey.com/tag/造化与心源  中国美术史中的山水图像.html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