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寻梦之路：中国新诗研究所二十年  上</w:t>
      </w:r>
    </w:p>
    <w:p>
      <w:r>
        <w:rPr>
          <w:rFonts w:ascii="宋体" w:hAnsi="宋体" w:eastAsia="宋体"/>
          <w:sz w:val="24"/>
        </w:rPr>
        <w:t>吕进，蒋登科主编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寻梦之路：中国新诗研究所二十年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吕进，蒋登科主编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本书出售、求购地址：https://www.jiaokey.com/book/detail/11882842.html</w:t>
      </w:r>
    </w:p>
    <w:p>
      <w:r>
        <w:t>更多相关图书推荐：https://www.jiaokey.com</w:t>
      </w:r>
    </w:p>
    <w:p>
      <w:r>
        <w:t>吕进，蒋登科主编 其他作品：https://www.jiaokey.com/tag/吕进，蒋登科主编.html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关键词搜索：https://www.jiaokey.com/tag/寻梦之路：中国新诗研究所二十年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