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 用友ERP-U8版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本书出售、求购地址：https://www.jiaokey.com/book/detail/11882783.html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关键词搜索：https://www.jiaokey.com/tag/会计信息系统应用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