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坚持和发展党的反腐倡廉理论  构建惩治和预防腐败的科学体系</w:t>
      </w:r>
    </w:p>
    <w:p>
      <w:r>
        <w:rPr>
          <w:rFonts w:ascii="宋体" w:hAnsi="宋体" w:eastAsia="宋体"/>
          <w:sz w:val="24"/>
        </w:rPr>
        <w:t>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坚持和发展党的反腐倡廉理论  构建惩治和预防腐败的科学体系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本书出售、求购地址：https://www.jiaokey.com/book/detail/11882712.html</w:t>
      </w:r>
    </w:p>
    <w:p>
      <w:r>
        <w:t>更多相关图书推荐：https://www.jiaokey.com</w:t>
      </w:r>
    </w:p>
    <w:p>
      <w:r>
        <w:t>衣芳主编 其他作品：https://www.jiaokey.com/tag/衣芳主编.html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关键词搜索：https://www.jiaokey.com/tag/坚持和发展党的反腐倡廉理论  构建惩治和预防腐败的科学体系.html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