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在信息化浪潮中构筑企业竞争优势</w:t>
      </w:r>
    </w:p>
    <w:p>
      <w:r>
        <w:rPr>
          <w:rFonts w:ascii="宋体" w:hAnsi="宋体" w:eastAsia="宋体"/>
          <w:sz w:val="24"/>
        </w:rPr>
        <w:t>可星，李泽建编著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在信息化浪潮中构筑企业竞争优势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可星，李泽建编著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竞争 学科: 研究) 企业 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本书出售、求购地址：https://www.jiaokey.com/book/detail/11882699.html</w:t>
      </w:r>
    </w:p>
    <w:p>
      <w:r>
        <w:t>更多相关图书推荐：https://www.jiaokey.com</w:t>
      </w:r>
    </w:p>
    <w:p>
      <w:r>
        <w:t>可星，李泽建编著 其他作品：https://www.jiaokey.com/tag/可星，李泽建编著.html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关键词搜索：https://www.jiaokey.com/tag/企业(学科: 竞争 学科: 研究) 企业 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