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司法考试新大纲单元强化自测及详解  国际法学、商经法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司法考试新大纲单元强化自测及详解  国际法学、商经法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本书出售、求购地址：https://www.jiaokey.com/book/detail/11882631.html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关键词搜索：https://www.jiaokey.com/tag/司法考试新大纲单元强化自测及详解  国际法学、商经法.html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