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城市文化创新与和谐文化建设  2007年深圳文化蓝皮书</w:t>
      </w:r>
    </w:p>
    <w:p>
      <w:r>
        <w:rPr>
          <w:rFonts w:ascii="宋体" w:hAnsi="宋体" w:eastAsia="宋体"/>
          <w:sz w:val="24"/>
        </w:rPr>
        <w:t>彭立勋主编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城市文化创新与和谐文化建设  2007年深圳文化蓝皮书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本书出售、求购地址：https://www.jiaokey.com/book/detail/11882617.html</w:t>
      </w:r>
    </w:p>
    <w:p>
      <w:r>
        <w:t>更多相关图书推荐：https://www.jiaokey.com</w:t>
      </w:r>
    </w:p>
    <w:p>
      <w:r>
        <w:t>彭立勋主编 其他作品：https://www.jiaokey.com/tag/彭立勋主编.html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关键词搜索：https://www.jiaokey.com/tag/城市文化创新与和谐文化建设  2007年深圳文化蓝皮书.html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