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书名：婚姻与继承法教程</w:t>
      </w:r>
    </w:p>
    <w:p>
      <w:r>
        <w:t>作者：宋刚，刘阅春主编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婚姻与继承法教程 评论地址：https://www.jiaokey.com/book/detail/11882610.html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