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司法公正与司法合作  首届上海合作组织成员国最高法院院长会议荟萃  中俄文本</w:t>
      </w:r>
    </w:p>
    <w:p>
      <w:r>
        <w:rPr>
          <w:rFonts w:ascii="宋体" w:hAnsi="宋体" w:eastAsia="宋体"/>
          <w:sz w:val="24"/>
        </w:rPr>
        <w:t>曹建明主编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司法公正与司法合作  首届上海合作组织成员国最高法院院长会议荟萃  中俄文本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曹建明主编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本书出售、求购地址：https://www.jiaokey.com/book/detail/11882609.html</w:t>
      </w:r>
    </w:p>
    <w:p>
      <w:r>
        <w:t>更多相关图书推荐：https://www.jiaokey.com</w:t>
      </w:r>
    </w:p>
    <w:p>
      <w:r>
        <w:t>曹建明主编 其他作品：https://www.jiaokey.com/tag/曹建明主编.html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关键词搜索：https://www.jiaokey.com/tag/司法公正与司法合作  首届上海合作组织成员国最高法院院长会议荟萃  中俄文本.html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